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2179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350587-645e-4fca-9717-dfe51fc2a1cb"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1f683a3-6841-4c0e-aae2-8a55e5fe7a51" w:id="2"/>
      <w:r>
        <w:rPr>
          <w:rFonts w:ascii="Times New Roman" w:hAnsi="Times New Roman"/>
          <w:b/>
          <w:i w:val="false"/>
          <w:color w:val="000000"/>
          <w:sz w:val="28"/>
        </w:rPr>
        <w:t>Кизилюртовское РУО</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"Новозубутлинская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Умарова П.Д.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Ш.К.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Гусейнов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2570994)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458b4ee-a00e-40a0-8883-17f4d0e32868" w:id="3"/>
      <w:r>
        <w:rPr>
          <w:rFonts w:ascii="Times New Roman" w:hAnsi="Times New Roman"/>
          <w:b/>
          <w:i w:val="false"/>
          <w:color w:val="000000"/>
          <w:sz w:val="28"/>
        </w:rPr>
        <w:t>Ново-Зубутли</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217954" w:id="5"/>
    <w:p>
      <w:pPr>
        <w:sectPr>
          <w:pgSz w:w="11906" w:h="16383" w:orient="portrait"/>
        </w:sectPr>
      </w:pPr>
    </w:p>
    <w:bookmarkEnd w:id="5"/>
    <w:bookmarkEnd w:id="0"/>
    <w:bookmarkStart w:name="block-19217959"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firstLine="60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19217959" w:id="7"/>
    <w:p>
      <w:pPr>
        <w:sectPr>
          <w:pgSz w:w="11906" w:h="16383" w:orient="portrait"/>
        </w:sectPr>
      </w:pPr>
    </w:p>
    <w:bookmarkEnd w:id="7"/>
    <w:bookmarkEnd w:id="6"/>
    <w:bookmarkStart w:name="block-19217957"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r>
        <w:rPr>
          <w:rFonts w:ascii="Times New Roman" w:hAnsi="Times New Roman"/>
          <w:b w:val="false"/>
          <w:i w:val="false"/>
          <w:color w:val="000000"/>
          <w:sz w:val="28"/>
        </w:rPr>
        <w:t>‌</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false"/>
          <w:i w:val="false"/>
          <w:color w:val="000000"/>
          <w:sz w:val="28"/>
        </w:rPr>
        <w:t>‌</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4"/>
          <w:sz w:val="28"/>
        </w:rPr>
        <w:t>‌</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r>
        <w:rPr>
          <w:rFonts w:ascii="Times New Roman" w:hAnsi="Times New Roman"/>
          <w:b w:val="false"/>
          <w:i w:val="false"/>
          <w:color w:val="000000"/>
          <w:spacing w:val="-4"/>
          <w:sz w:val="28"/>
        </w:rPr>
        <w:t>‌</w:t>
      </w:r>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e48a01bf-d108-4a36-ac38-aea54fcbe3db" w:id="31"/>
      <w:r>
        <w:rPr>
          <w:rFonts w:ascii="Times New Roman" w:hAnsi="Times New Roman"/>
          <w:b w:val="false"/>
          <w:i w:val="false"/>
          <w:color w:val="000000"/>
          <w:sz w:val="28"/>
        </w:rPr>
        <w:t>(избранные главы).</w:t>
      </w:r>
      <w:bookmarkEnd w:id="3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r>
        <w:rPr>
          <w:rFonts w:ascii="Times New Roman" w:hAnsi="Times New Roman"/>
          <w:b w:val="false"/>
          <w:i w:val="false"/>
          <w:color w:val="000000"/>
          <w:sz w:val="28"/>
        </w:rPr>
        <w:t>‌</w:t>
      </w:r>
      <w:bookmarkStart w:name="f27c5f7b-a1ab-43d8-862a-0411b97a1265" w:id="32"/>
      <w:r>
        <w:rPr>
          <w:rFonts w:ascii="Times New Roman" w:hAnsi="Times New Roman"/>
          <w:b w:val="false"/>
          <w:i w:val="false"/>
          <w:color w:val="000000"/>
          <w:sz w:val="28"/>
        </w:rPr>
        <w:t>(избранные главы).</w:t>
      </w:r>
      <w:bookmarkEnd w:id="3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r>
        <w:rPr>
          <w:rFonts w:ascii="Times New Roman" w:hAnsi="Times New Roman"/>
          <w:b w:val="false"/>
          <w:i w:val="false"/>
          <w:color w:val="000000"/>
          <w:sz w:val="28"/>
        </w:rPr>
        <w:t>‌</w:t>
      </w:r>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val="false"/>
          <w:i w:val="false"/>
          <w:color w:val="000000"/>
          <w:sz w:val="28"/>
        </w:rPr>
        <w:t>​</w:t>
      </w: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9217957" w:id="52"/>
    <w:p>
      <w:pPr>
        <w:sectPr>
          <w:pgSz w:w="11906" w:h="16383" w:orient="portrait"/>
        </w:sectPr>
      </w:pPr>
    </w:p>
    <w:bookmarkEnd w:id="52"/>
    <w:bookmarkEnd w:id="8"/>
    <w:bookmarkStart w:name="block-19217958"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19217958" w:id="54"/>
    <w:p>
      <w:pPr>
        <w:sectPr>
          <w:pgSz w:w="11906" w:h="16383" w:orient="portrait"/>
        </w:sectPr>
      </w:pPr>
    </w:p>
    <w:bookmarkEnd w:id="54"/>
    <w:bookmarkEnd w:id="53"/>
    <w:bookmarkStart w:name="block-19217955"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19217955" w:id="56"/>
    <w:p>
      <w:pPr>
        <w:sectPr>
          <w:pgSz w:w="16383" w:h="11906" w:orient="landscape"/>
        </w:sectPr>
      </w:pPr>
    </w:p>
    <w:bookmarkEnd w:id="56"/>
    <w:bookmarkEnd w:id="55"/>
    <w:bookmarkStart w:name="block-19217956"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9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0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1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5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3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217956" w:id="58"/>
    <w:p>
      <w:pPr>
        <w:sectPr>
          <w:pgSz w:w="16383" w:h="11906" w:orient="landscape"/>
        </w:sectPr>
      </w:pPr>
    </w:p>
    <w:bookmarkEnd w:id="58"/>
    <w:bookmarkEnd w:id="57"/>
    <w:bookmarkStart w:name="block-19217953"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c2de858-3d6d-42b6-841e-aa5e99329bb8" w:id="60"/>
      <w:r>
        <w:rPr>
          <w:rFonts w:ascii="Times New Roman" w:hAnsi="Times New Roman"/>
          <w:b w:val="false"/>
          <w:i w:val="false"/>
          <w:color w:val="000000"/>
          <w:sz w:val="28"/>
        </w:rPr>
        <w:t>• Литература (в 2 частях), 10 класс/ Лебедев Ю.В., Акционерное общество «Издательство «Просвещение»</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27aaca7-b177-4821-a766-ed4d5fe97fcc" w:id="61"/>
      <w:r>
        <w:rPr>
          <w:rFonts w:ascii="Times New Roman" w:hAnsi="Times New Roman"/>
          <w:b w:val="false"/>
          <w:i w:val="false"/>
          <w:color w:val="000000"/>
          <w:sz w:val="28"/>
        </w:rPr>
        <w:t>http://window.edu.ru/window/catalog?p_rubr=2.1.10/</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cf41abb-e329-45be-81f8-d30e85436452" w:id="62"/>
      <w:r>
        <w:rPr>
          <w:rFonts w:ascii="Times New Roman" w:hAnsi="Times New Roman"/>
          <w:b w:val="false"/>
          <w:i w:val="false"/>
          <w:color w:val="000000"/>
          <w:sz w:val="28"/>
        </w:rPr>
        <w:t>www.gumer.info/bibliotek_Buks/Literat/Index_Lit.php</w:t>
      </w:r>
      <w:bookmarkEnd w:id="6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217953" w:id="63"/>
    <w:p>
      <w:pPr>
        <w:sectPr>
          <w:pgSz w:w="11906" w:h="16383" w:orient="portrait"/>
        </w:sectPr>
      </w:pPr>
    </w:p>
    <w:bookmarkEnd w:id="63"/>
    <w:bookmarkEnd w:id="59"/>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