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54822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МР"Кизилюртовский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"Новозубутлинская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Шуайпова С.З.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Ш.К.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Гусейнов М.М.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2093005)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 Новозубутли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2023-2024уч.год.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5482212" w:id="5"/>
    <w:p>
      <w:pPr>
        <w:sectPr>
          <w:pgSz w:w="11906" w:h="16383" w:orient="portrait"/>
        </w:sectPr>
      </w:pPr>
    </w:p>
    <w:bookmarkEnd w:id="5"/>
    <w:bookmarkEnd w:id="0"/>
    <w:bookmarkStart w:name="block-1548221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5482211" w:id="8"/>
    <w:p>
      <w:pPr>
        <w:sectPr>
          <w:pgSz w:w="11906" w:h="16383" w:orient="portrait"/>
        </w:sectPr>
      </w:pPr>
    </w:p>
    <w:bookmarkEnd w:id="8"/>
    <w:bookmarkEnd w:id="6"/>
    <w:bookmarkStart w:name="block-1548220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5482206" w:id="10"/>
    <w:p>
      <w:pPr>
        <w:sectPr>
          <w:pgSz w:w="11906" w:h="16383" w:orient="portrait"/>
        </w:sectPr>
      </w:pPr>
    </w:p>
    <w:bookmarkEnd w:id="10"/>
    <w:bookmarkEnd w:id="9"/>
    <w:bookmarkStart w:name="block-15482207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5482207" w:id="13"/>
    <w:p>
      <w:pPr>
        <w:sectPr>
          <w:pgSz w:w="11906" w:h="16383" w:orient="portrait"/>
        </w:sectPr>
      </w:pPr>
    </w:p>
    <w:bookmarkEnd w:id="13"/>
    <w:bookmarkEnd w:id="11"/>
    <w:bookmarkStart w:name="block-1548220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482208" w:id="15"/>
    <w:p>
      <w:pPr>
        <w:sectPr>
          <w:pgSz w:w="16383" w:h="11906" w:orient="landscape"/>
        </w:sectPr>
      </w:pPr>
    </w:p>
    <w:bookmarkEnd w:id="15"/>
    <w:bookmarkEnd w:id="14"/>
    <w:bookmarkStart w:name="block-1548220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5482209" w:id="17"/>
    <w:p>
      <w:pPr>
        <w:sectPr>
          <w:pgSz w:w="16383" w:h="11906" w:orient="landscape"/>
        </w:sectPr>
      </w:pPr>
    </w:p>
    <w:bookmarkEnd w:id="17"/>
    <w:bookmarkEnd w:id="16"/>
    <w:bookmarkStart w:name="block-1548221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5482210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