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9767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и науки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МР "Кизилюртовский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"Новозубутлинская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Умарова П.Д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Ш.К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Гусейнов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2669520)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с. Ново-Зубутли</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976761" w:id="5"/>
    <w:p>
      <w:pPr>
        <w:sectPr>
          <w:pgSz w:w="11906" w:h="16383" w:orient="portrait"/>
        </w:sectPr>
      </w:pPr>
    </w:p>
    <w:bookmarkEnd w:id="5"/>
    <w:bookmarkEnd w:id="0"/>
    <w:bookmarkStart w:name="block-19976762"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9976762" w:id="8"/>
    <w:p>
      <w:pPr>
        <w:sectPr>
          <w:pgSz w:w="11906" w:h="16383" w:orient="portrait"/>
        </w:sectPr>
      </w:pPr>
    </w:p>
    <w:bookmarkEnd w:id="8"/>
    <w:bookmarkEnd w:id="6"/>
    <w:bookmarkStart w:name="block-19976763"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9976763" w:id="12"/>
    <w:p>
      <w:pPr>
        <w:sectPr>
          <w:pgSz w:w="11906" w:h="16383" w:orient="portrait"/>
        </w:sectPr>
      </w:pPr>
    </w:p>
    <w:bookmarkEnd w:id="12"/>
    <w:bookmarkEnd w:id="9"/>
    <w:bookmarkStart w:name="block-19976764"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9976764" w:id="15"/>
    <w:p>
      <w:pPr>
        <w:sectPr>
          <w:pgSz w:w="11906" w:h="16383" w:orient="portrait"/>
        </w:sectPr>
      </w:pPr>
    </w:p>
    <w:bookmarkEnd w:id="15"/>
    <w:bookmarkEnd w:id="13"/>
    <w:bookmarkStart w:name="block-19976765"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9976765" w:id="17"/>
    <w:p>
      <w:pPr>
        <w:sectPr>
          <w:pgSz w:w="16383" w:h="11906" w:orient="landscape"/>
        </w:sectPr>
      </w:pPr>
    </w:p>
    <w:bookmarkEnd w:id="17"/>
    <w:bookmarkEnd w:id="16"/>
    <w:bookmarkStart w:name="block-19976766"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976766" w:id="19"/>
    <w:p>
      <w:pPr>
        <w:sectPr>
          <w:pgSz w:w="16383" w:h="11906" w:orient="landscape"/>
        </w:sectPr>
      </w:pPr>
    </w:p>
    <w:bookmarkEnd w:id="19"/>
    <w:bookmarkEnd w:id="18"/>
    <w:bookmarkStart w:name="block-19976767"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976767"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