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3603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МР "Кизилюртовский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"Новозубутлинская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Шуайпова С.З.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Ш.К.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1031588)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с.Новозубутли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2023-2024уч.год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360334" w:id="5"/>
    <w:p>
      <w:pPr>
        <w:sectPr>
          <w:pgSz w:w="11906" w:h="16383" w:orient="portrait"/>
        </w:sectPr>
      </w:pPr>
    </w:p>
    <w:bookmarkEnd w:id="5"/>
    <w:bookmarkEnd w:id="0"/>
    <w:bookmarkStart w:name="block-736033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7360335" w:id="8"/>
    <w:p>
      <w:pPr>
        <w:sectPr>
          <w:pgSz w:w="11906" w:h="16383" w:orient="portrait"/>
        </w:sectPr>
      </w:pPr>
    </w:p>
    <w:bookmarkEnd w:id="8"/>
    <w:bookmarkEnd w:id="6"/>
    <w:bookmarkStart w:name="block-73603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7360333" w:id="18"/>
    <w:p>
      <w:pPr>
        <w:sectPr>
          <w:pgSz w:w="11906" w:h="16383" w:orient="portrait"/>
        </w:sectPr>
      </w:pPr>
    </w:p>
    <w:bookmarkEnd w:id="18"/>
    <w:bookmarkEnd w:id="9"/>
    <w:bookmarkStart w:name="block-7360329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7360329" w:id="33"/>
    <w:p>
      <w:pPr>
        <w:sectPr>
          <w:pgSz w:w="11906" w:h="16383" w:orient="portrait"/>
        </w:sectPr>
      </w:pPr>
    </w:p>
    <w:bookmarkEnd w:id="33"/>
    <w:bookmarkEnd w:id="19"/>
    <w:bookmarkStart w:name="block-736033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60330" w:id="35"/>
    <w:p>
      <w:pPr>
        <w:sectPr>
          <w:pgSz w:w="16383" w:h="11906" w:orient="landscape"/>
        </w:sectPr>
      </w:pPr>
    </w:p>
    <w:bookmarkEnd w:id="35"/>
    <w:bookmarkEnd w:id="34"/>
    <w:bookmarkStart w:name="block-7360331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60331" w:id="37"/>
    <w:p>
      <w:pPr>
        <w:sectPr>
          <w:pgSz w:w="16383" w:h="11906" w:orient="landscape"/>
        </w:sectPr>
      </w:pPr>
    </w:p>
    <w:bookmarkEnd w:id="37"/>
    <w:bookmarkEnd w:id="36"/>
    <w:bookmarkStart w:name="block-736033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9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9521c0-37d5-43a2-b33b-95c2fb5d010b" w:id="40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2"/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bookmarkEnd w:id="4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360332" w:id="43"/>
    <w:p>
      <w:pPr>
        <w:sectPr>
          <w:pgSz w:w="11906" w:h="16383" w:orient="portrait"/>
        </w:sectPr>
      </w:pPr>
    </w:p>
    <w:bookmarkEnd w:id="43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