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4838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казенное общеобразовательное учреждение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МР " Кизилюртовский район 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"Новозубутлинская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Умарова П.Д.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Ш. 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Гусейнов .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630638)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с. Новозубутли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448387" w:id="5"/>
    <w:p>
      <w:pPr>
        <w:sectPr>
          <w:pgSz w:w="11906" w:h="16383" w:orient="portrait"/>
        </w:sectPr>
      </w:pPr>
    </w:p>
    <w:bookmarkEnd w:id="5"/>
    <w:bookmarkEnd w:id="0"/>
    <w:bookmarkStart w:name="block-444838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448386" w:id="7"/>
    <w:p>
      <w:pPr>
        <w:sectPr>
          <w:pgSz w:w="11906" w:h="16383" w:orient="portrait"/>
        </w:sectPr>
      </w:pPr>
    </w:p>
    <w:bookmarkEnd w:id="7"/>
    <w:bookmarkEnd w:id="6"/>
    <w:bookmarkStart w:name="block-444838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448389" w:id="9"/>
    <w:p>
      <w:pPr>
        <w:sectPr>
          <w:pgSz w:w="11906" w:h="16383" w:orient="portrait"/>
        </w:sectPr>
      </w:pPr>
    </w:p>
    <w:bookmarkEnd w:id="9"/>
    <w:bookmarkEnd w:id="8"/>
    <w:bookmarkStart w:name="block-444839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448390" w:id="11"/>
    <w:p>
      <w:pPr>
        <w:sectPr>
          <w:pgSz w:w="11906" w:h="16383" w:orient="portrait"/>
        </w:sectPr>
      </w:pPr>
    </w:p>
    <w:bookmarkEnd w:id="11"/>
    <w:bookmarkEnd w:id="10"/>
    <w:bookmarkStart w:name="block-444838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48388" w:id="13"/>
    <w:p>
      <w:pPr>
        <w:sectPr>
          <w:pgSz w:w="16383" w:h="11906" w:orient="landscape"/>
        </w:sectPr>
      </w:pPr>
    </w:p>
    <w:bookmarkEnd w:id="13"/>
    <w:bookmarkEnd w:id="12"/>
    <w:bookmarkStart w:name="block-444839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48393" w:id="15"/>
    <w:p>
      <w:pPr>
        <w:sectPr>
          <w:pgSz w:w="16383" w:h="11906" w:orient="landscape"/>
        </w:sectPr>
      </w:pPr>
    </w:p>
    <w:bookmarkEnd w:id="15"/>
    <w:bookmarkEnd w:id="14"/>
    <w:bookmarkStart w:name="block-444839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48391" w:id="17"/>
    <w:p>
      <w:pPr>
        <w:sectPr>
          <w:pgSz w:w="16383" w:h="11906" w:orient="landscape"/>
        </w:sectPr>
      </w:pPr>
    </w:p>
    <w:bookmarkEnd w:id="17"/>
    <w:bookmarkEnd w:id="16"/>
    <w:bookmarkStart w:name="block-444839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448392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