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6247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МР "Кизилюртовский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"Новозубутлинская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Умарова П.Д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Ш.К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М.М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2752604)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Ново-Зубутли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624757" w:id="5"/>
    <w:p>
      <w:pPr>
        <w:sectPr>
          <w:pgSz w:w="11906" w:h="16383" w:orient="portrait"/>
        </w:sectPr>
      </w:pPr>
    </w:p>
    <w:bookmarkEnd w:id="5"/>
    <w:bookmarkEnd w:id="0"/>
    <w:bookmarkStart w:name="block-206247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0624756" w:id="7"/>
    <w:p>
      <w:pPr>
        <w:sectPr>
          <w:pgSz w:w="11906" w:h="16383" w:orient="portrait"/>
        </w:sectPr>
      </w:pPr>
    </w:p>
    <w:bookmarkEnd w:id="7"/>
    <w:bookmarkEnd w:id="6"/>
    <w:bookmarkStart w:name="block-2062475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0624759" w:id="9"/>
    <w:p>
      <w:pPr>
        <w:sectPr>
          <w:pgSz w:w="11906" w:h="16383" w:orient="portrait"/>
        </w:sectPr>
      </w:pPr>
    </w:p>
    <w:bookmarkEnd w:id="9"/>
    <w:bookmarkEnd w:id="8"/>
    <w:bookmarkStart w:name="block-2062476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0624760" w:id="11"/>
    <w:p>
      <w:pPr>
        <w:sectPr>
          <w:pgSz w:w="11906" w:h="16383" w:orient="portrait"/>
        </w:sectPr>
      </w:pPr>
    </w:p>
    <w:bookmarkEnd w:id="11"/>
    <w:bookmarkEnd w:id="10"/>
    <w:bookmarkStart w:name="block-2062475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624758" w:id="13"/>
    <w:p>
      <w:pPr>
        <w:sectPr>
          <w:pgSz w:w="16383" w:h="11906" w:orient="landscape"/>
        </w:sectPr>
      </w:pPr>
    </w:p>
    <w:bookmarkEnd w:id="13"/>
    <w:bookmarkEnd w:id="12"/>
    <w:bookmarkStart w:name="block-2062476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624763" w:id="15"/>
    <w:p>
      <w:pPr>
        <w:sectPr>
          <w:pgSz w:w="16383" w:h="11906" w:orient="landscape"/>
        </w:sectPr>
      </w:pPr>
    </w:p>
    <w:bookmarkEnd w:id="15"/>
    <w:bookmarkEnd w:id="14"/>
    <w:bookmarkStart w:name="block-2062476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624761" w:id="17"/>
    <w:p>
      <w:pPr>
        <w:sectPr>
          <w:pgSz w:w="16383" w:h="11906" w:orient="landscape"/>
        </w:sectPr>
      </w:pPr>
    </w:p>
    <w:bookmarkEnd w:id="17"/>
    <w:bookmarkEnd w:id="16"/>
    <w:bookmarkStart w:name="block-2062476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62476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