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3628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МР Кизилюртовский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"Новозубутлинская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Умарова П.Д.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Ш.К.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Гусейнов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2077742)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 Новозубутли</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362817" w:id="5"/>
    <w:p>
      <w:pPr>
        <w:sectPr>
          <w:pgSz w:w="11906" w:h="16383" w:orient="portrait"/>
        </w:sectPr>
      </w:pPr>
    </w:p>
    <w:bookmarkEnd w:id="5"/>
    <w:bookmarkEnd w:id="0"/>
    <w:bookmarkStart w:name="block-15362818"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5362818" w:id="8"/>
    <w:p>
      <w:pPr>
        <w:sectPr>
          <w:pgSz w:w="11906" w:h="16383" w:orient="portrait"/>
        </w:sectPr>
      </w:pPr>
    </w:p>
    <w:bookmarkEnd w:id="8"/>
    <w:bookmarkEnd w:id="6"/>
    <w:bookmarkStart w:name="block-15362816"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5362816" w:id="91"/>
    <w:p>
      <w:pPr>
        <w:sectPr>
          <w:pgSz w:w="11906" w:h="16383" w:orient="portrait"/>
        </w:sectPr>
      </w:pPr>
    </w:p>
    <w:bookmarkEnd w:id="91"/>
    <w:bookmarkEnd w:id="9"/>
    <w:bookmarkStart w:name="block-15362820"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5362820" w:id="93"/>
    <w:p>
      <w:pPr>
        <w:sectPr>
          <w:pgSz w:w="11906" w:h="16383" w:orient="portrait"/>
        </w:sectPr>
      </w:pPr>
    </w:p>
    <w:bookmarkEnd w:id="93"/>
    <w:bookmarkEnd w:id="92"/>
    <w:bookmarkStart w:name="block-15362819"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5362819" w:id="95"/>
    <w:p>
      <w:pPr>
        <w:sectPr>
          <w:pgSz w:w="16383" w:h="11906" w:orient="landscape"/>
        </w:sectPr>
      </w:pPr>
    </w:p>
    <w:bookmarkEnd w:id="95"/>
    <w:bookmarkEnd w:id="94"/>
    <w:bookmarkStart w:name="block-15362823"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62823" w:id="97"/>
    <w:p>
      <w:pPr>
        <w:sectPr>
          <w:pgSz w:w="16383" w:h="11906" w:orient="landscape"/>
        </w:sectPr>
      </w:pPr>
    </w:p>
    <w:bookmarkEnd w:id="97"/>
    <w:bookmarkEnd w:id="96"/>
    <w:bookmarkStart w:name="block-15362821"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62821" w:id="99"/>
    <w:p>
      <w:pPr>
        <w:sectPr>
          <w:pgSz w:w="16383" w:h="11906" w:orient="landscape"/>
        </w:sectPr>
      </w:pPr>
    </w:p>
    <w:bookmarkEnd w:id="99"/>
    <w:bookmarkEnd w:id="98"/>
    <w:bookmarkStart w:name="block-15362822"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362822"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